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44"/>
        </w:rPr>
        <w:t>酒店订单被取消后价格暴涨10倍：谁来为消费者撑起"价格保护伞"</w:t>
      </w:r>
    </w:p>
    <w:p/>
    <w:p>
      <w:pPr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28"/>
        </w:rPr>
        <w:t>摘要：</w:t>
      </w:r>
      <w:r>
        <w:rPr>
          <w:rFonts w:ascii="Noto Serif CJK SC" w:hAnsi="Noto Serif CJK SC" w:eastAsia="Noto Serif CJK SC"/>
          <w:sz w:val="28"/>
        </w:rPr>
        <w:t xml:space="preserve"> 3月27日，云南澄江市抚仙湖附近一酒店发生订单取消后价格暴涨事件。一名女网友在第三方平台预订酒店客房，下单后酒店方一直不确认，最终将其订单取消。当她准备再次下单时，发现同一房型价格突然涨了超10倍。这一事件折射出旅游住宿市场的监管漏洞：商家利用订单确认机制恶意"锁单"，待消费者订单取消后大幅涨价，严重侵害消费者权益。主要表现在平台订单确认机制被商家滥用、节假日期间价格涨幅缺乏有效监管约束、消费者维权渠道不畅维权成本高、平台对商家恶意涨价行为监管不力、旅游旺季价格欺诈屡禁不止。为此建议完善酒店预订价格保护机制，加强旅游旺季价格监管执法，畅通消费者维权投诉渠道，压实平台主体责任，建立价格异常波动预警机制，切实维护消费者合法权益。</w:t>
      </w:r>
    </w:p>
    <w:p/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农工党广西区委委员、南宁师范大学教授欧启忠反映：</w:t>
      </w:r>
      <w:r>
        <w:rPr>
          <w:rFonts w:ascii="Noto Serif CJK SC" w:hAnsi="Noto Serif CJK SC" w:eastAsia="Noto Serif CJK SC"/>
          <w:sz w:val="32"/>
        </w:rPr>
        <w:t>2026年3月27日，云南澄江市抚仙湖附近一酒店发生订单取消后价格暴涨事件。一名女网友反映，她在第三方平台预订酒店客房，下单后酒店方一直不确认订单，最终将其订单取消。当她准备再次下单时，发现同一房型价格突然涨了超10倍。事件曝光后引发社会广泛关注，网友纷纷谴责商家恶意涨价行为，呼吁加强旅游市场监管。此类利用订单确认机制恶意涨价的行为，严重侵害消费者权益，扰乱旅游市场秩序，亟需引起重视。</w:t>
      </w:r>
    </w:p>
    <w:p>
      <w:pPr>
        <w:ind w:firstLine="475"/>
        <w:spacing w:line="360" w:lineRule="auto" w:before="0" w:after="0"/>
      </w:pPr>
      <w:r>
        <w:rPr>
          <w:rFonts w:ascii="Noto Sans CJK SC" w:hAnsi="Noto Sans CJK SC" w:eastAsia="Noto Sans CJK SC"/>
          <w:b w:val="0"/>
          <w:sz w:val="32"/>
        </w:rPr>
        <w:t>一、存在的主要问题和风险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（一）订单确认机制被商家恶意"滥用"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第三方预订平台普遍设置商家确认订单的环节，本意是让商家核实房源信息，但这一机制却被部分商家恶意利用。商家在收到订单后故意不确认、拖延确认或直接取消，待消费者订单失效后再大幅涨价重新上架。这种"锁单—取消—涨价"的操作套路，实质是变相的价格欺诈，利用平台规则漏洞侵害消费者权益。平台订单确认机制缺乏时间约束和价格保护条款，给商家恶意操作留下空间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（二）节假日价格涨幅"失控"缺乏有效约束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旅游旺季节假日期间，部分酒店价格大幅上涨已成常态，但涨幅缺乏有效监管约束。本案中同一房型价格暴涨超10倍，远超正常的市场波动范围。虽然商家以节假日供需紧张为由涨价，但如此极端的价格涨幅已超出合理范畴，涉嫌价格欺诈。目前对旅游旺季价格涨幅缺乏明确的监管标准和执法依据，商家肆意涨价、恶意涨价行为屡禁不止，消费者权益难以保障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（三）消费者维权渠道"不畅"维权成本高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遭遇此类价格欺诈后，消费者维权渠道不畅、维权成本高昂。向平台投诉往往得不到有效处理，平台多以商家自主定价为由推诿；向消协或物价部门举报，需要消费者举证并提供完整证据链，维权周期长、成本高。部分消费者因维权成本过高选择放弃，客观上纵容了商家的恶意行为。消费者权益保护机制与实际维权需求存在脱节，维权效率和效果亟待提升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（四）平台对商家恶意涨价监管"缺位"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第三方预订平台作为连接商家和消费者的中介，对商家行为负有监管责任。但部分平台对商家恶意涨价、订单取消后大幅涨价等行为缺乏有效监管措施，多以商家自主定价为由放任商家操作。平台未建立价格异常波动预警机制，未设置节假日价格涨幅上限，未对恶意取消订单的商家实施处罚，监管责任落实不到位。平台监管缺位，客观上纵容了商家的恶意行为，损害了消费者对平台的信任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（五）旅游旺季价格欺诈"屡禁不止"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旅游旺季价格欺诈问题由来已久，虽多次曝光、多次整治，但仍屡禁不止。每逢节假日，景区周边酒店价格暴涨、民宿临时涨价、预订订单被取消等现象频发。本案中价格暴涨超10倍的极端案例，折射出旅游市场价格治理的深层次问题：监管执法力度不够、处罚震慑效果有限、商家违规成本低、消费者维权意识不足。价格欺诈问题反复出现，影响旅游市场健康发展，亟需系统性治理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二、对策建议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（一）让"订单价格锁定"成为预订的底线规则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完善酒店预订价格保护机制，明确规定消费者下单时的价格为最终成交价，商家不得在订单确认环节或订单取消后大幅涨价。可要求平台设置订单确认时限，超时未确认视为自动确认成交；设置价格波动保护条款，商家取消订单后重新上架的价格不得高于原订单价格的合理幅度。通过规则设计，堵住商家恶意涨价的漏洞，保障消费者下单时的价格权益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（二）让"价格涨幅上限"遏制恶意涨价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加强旅游旺季价格监管，制定节假日价格涨幅上限标准。可参考部分城市经验，规定节假日期间酒店价格涨幅不得超过平时价格的合理比例，如不超过2倍或3倍。对超出涨幅上限的商家，物价部门可实施行政处罚，包括罚款、警示曝光等。同时，建立旅游旺季价格监测机制，对价格异常波动的酒店及时预警和介入，防止极端涨价行为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（三）让"一键维权"成为消费者的便捷通道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畅通消费者维权渠道，降低维权成本。可推动第三方平台建立价格争议快速处理机制，消费者遭遇恶意涨价后可一键发起投诉，平台在规定时限内介入处理并给出处理结果。同时，消协可开通旅游消费维权专线，简化投诉流程，缩短处理周期。对恶意涨价商家，可建立黑名单制度，限制其在平台继续经营。通过便捷高效的维权机制，提升消费者维权意愿和维权效果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（四）让"平台责任"不再悬空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压实第三方预订平台的监管责任，明确平台对商家行为的监管义务。可要求平台建立价格异常波动预警机制，对商家取消订单后大幅涨价等异常行为自动识别和干预。对恶意涨价商家，平台应采取警告、限制上架、暂停经营等处罚措施。监管部门可将平台监管责任纳入考核，对监管不力的平台实施处罚。通过压实平台责任，让平台成为消费者权益的保护者而非旁观者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（五）让"违规成本"高到不敢越界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加大价格欺诈行为的处罚力度，提升商家违规成本。对恶意取消订单后大幅涨价、节假日极端涨价等行为，可提高罚款额度，将罚款金额与涨价幅度挂钩。对典型案例可公开曝光，形成震慑效应。同时，可探索建立商家信用评价体系，将恶意涨价行为纳入信用记录，影响商家评级和经营资质。通过提高违规成本，让商家不敢恶意涨价，从源头遏制价格欺诈行为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