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建议严格落实网络餐饮新规整治幽灵外卖保障食品安全</w:t>
      </w:r>
    </w:p>
    <w:p/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农工党广西区委科技专委会主任、南宁师范大学人工智能学院副院长欧启忠：2 月 26 日，市场监管总局发布《网络餐饮服务经营者落实食品安全主体责任监督管理规定》，明确外卖网店名称必须与实体经营门面招牌名称一致，必须在主页面显著位置持续展示经营资质、实体经营门面等信息，该规定将于 6 月 1 日正式实施。这一直指“幽灵外卖”顽疾的新规引发社会广泛关注。“幽灵外卖”泛指没有堂食场地的餐饮外卖商家，多数卫生状况堪忧，通过租借证照、使用虚假地址、伪造门店照片等手段入驻外卖平台，严重威胁食品安全。需严格落实新规，加强整治，保障人民群众舌尖上的安全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近年来，网络餐饮外卖快速发展，成为人民群众日常生活的重要组成部分。但与此同时，“幽灵外卖”问题日益突出。一些不法经营者通过资质造假、套用许可、地址虚构等手段，在外卖平台伪装成正规商家营业。这些商家无固定经营场所，卫生条件差，食品安全隐患大，一旦发生问题难以追溯，严重威胁消费者健康权益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具体分析，当前主要存在以下几方面问题：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一是平台审核把关不严，入网门槛形同虚设。部分外卖平台为扩大商户规模，对入网商家资质审核流于形式，未进行实质性审查。一些平台明知商家资质有问题，仍允许其上线经营。平台与商户之间利益捆绑，缺乏有效制约机制，导致审核责任落实不到位。部分平台甚至为“幽灵外卖”提供便利，帮助其规避监管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是信息公示不透明，消费者难以辨别真伪。外卖平台上商家信息展示不规范，营业执照、食品经营许可证等关键信息模糊不清或刻意隐藏。部分商家使用虚假门店照片，实际经营环境与图片严重不符。消费者只能通过平台展示的信息判断商家资质，难以核实真实性，容易上当受骗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三是监管手段滞后，线上线下脱节。传统监管方式主要针对线下实体店，对网络餐饮监管经验不足。监管部门与平台之间信息共享不畅，难以及时发现和处理违规商家。“幽灵外卖”经营者流动性强，监管部门查处后容易“死灰复燃”。跨区域经营问题突出，属地监管难以覆盖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四是违法成本低，震慑作用不足。对“幽灵外卖”的处罚力度偏轻，罚款金额远低于违法所得，难以形成有效震慑。部分经营者被查处后换个“马甲”继续经营，违法成本极低。平台违规成本低，对商户管理不到位，缺乏主动治理动力。信用惩戒机制不健全，违法经营者未被列入黑名单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五是消费者维权困难，追责渠道不畅。消费者发现“幽灵外卖”问题后，投诉举报渠道不畅通，处理周期长。平台与商户之间相互推诿，消费者难以确定责任主体。食品安全问题举证困难，消费者维权成本高。部分消费者因金额小、怕麻烦而放弃维权，助长了违法经营者气焰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一、问题成因分析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“幽灵外卖”问题频发，反映了网络餐饮监管体系不完善、主体责任落实不到位等深层次问题。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从平台角度看，追求规模和利润最大化，忽视食品安全社会责任。平台之间竞争激烈，降低入网门槛吸引商户，形成“劣币驱逐良币”现象。平台监管成本高，主动治理动力不足。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从商户角度看，部分经营者法律意识淡薄，为降低成本、逃避监管而选择“幽灵”经营方式。正规经营成本高，包括房租、装修、人工等，“幽灵外卖”可大幅降低成本，获取不正当竞争优势。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从监管角度看，网络餐饮监管涉及市场监管、网信、商务等多个部门，职责划分不够清晰，协调配合不够紧密。监管手段和技术滞后于产业发展，难以适应新业态特点。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从消费者角度看，价格敏感度高，对低价外卖需求大，为“幽灵外卖”提供市场空间。食品安全意识不足，忽视商家资质审查，给违法经营者可乘之机。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从法律角度看，网络餐饮相关法律法规不完善，对平台责任、商户义务、消费者权利等规定不够明确。法律法规更新滞后于产业发展，难以有效规范新业态。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为有效整治“幽灵外卖”，保障网络餐饮食品安全，针对上述问题提出以下建议：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压实平台主体责任，严格入网审核。针对问题一平台审核把关不严，建议严格落实新规要求，外卖平台必须对入网商家进行实质性审查，核实营业执照、食品经营许可证等资质真实性。可建立平台审核责任追究制度，对审核不严导致“幽灵外卖”上线的平台进行处罚。宜建立商户资质动态核查机制，定期复核。需将平台审核责任落实情况纳入信用评价体系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规范信息公示，保障消费者知情权。针对问题二信息公示不透明，建议严格执行新规要求，外卖网店名称必须与实体经营门面招牌名称一致。可在主页面显著位置持续展示经营资质、实体经营门面照片等信息。宜建立信息公示标准，统一展示格式和内容。需鼓励消费者监督举报信息不实行为，给予奖励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创新监管方式，实现线上线下联动。针对问题三监管手段滞后，建议建立网络餐饮智慧监管平台，实现监管部门与平台数据共享。可运用大数据、人工智能等技术，自动识别异常商户。宜开展线上线下联合执法，形成监管合力。需建立跨区域监管协作机制，解决跨区域经营问题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加大处罚力度，提高违法成本。针对问题四违法成本低，建议对“幽灵外卖”经营者从重处罚，罚款金额与违法所得挂钩。可对多次违规的经营者实施行业禁入。宜建立网络餐饮黑名单制度，向社会公示。需对平台管理不到位行为进行处罚，倒逼平台履行管理责任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畅通维权渠道，保护消费者权益。针对问题五消费者维权困难，建议建立网络餐饮投诉举报快速处理机制，缩短处理周期。可建立平台先行赔付制度，保护消费者权益。宜加强食品安全科普宣传，提高消费者辨别能力。需建立消费纠纷在线调解平台，降低维权成本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